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村上春树的音乐异想世界　用音乐治愈疲惫的灵魂</w:t>
      </w:r>
    </w:p>
    <w:p>
      <w:r>
        <w:rPr>
          <w:rFonts w:ascii="宋体" w:hAnsi="宋体" w:eastAsia="宋体"/>
          <w:sz w:val="24"/>
        </w:rPr>
        <w:t>村上春树,杨明绮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村上春树的音乐异想世界　用音乐治愈疲惫的灵魂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村上春树,杨明绮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9787213116230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村上春树的音乐异想世界》是村上春树作为资深音乐发烧友，撰写的一本以“古典乐”为主题的随笔集，提供了一种把音乐作为疗愈心灵的方法、步入古典乐大门的方式。“如果没有对音乐的沉迷，甚至不会成为小说家”的村上，在书中分享了自己收藏的486张古典乐唱片，一共100篇随笔，篇篇都是“干货”。通过本书，读者们可以解锁村上春树的私人歌单，在音乐里获得松弛感、治愈精神内耗，更进一步了解村上春树的精神世界。</w:t>
      </w:r>
    </w:p>
    <w:p/>
    <w:p>
      <w:r>
        <w:t>本书出售、求购地址：https://www.jiaokey.com/book/detail/96378611.html</w:t>
      </w:r>
    </w:p>
    <w:p>
      <w:r>
        <w:t>更多亚洲文学图书推荐：https://www.jiaokey.com</w:t>
      </w:r>
    </w:p>
    <w:p>
      <w:r>
        <w:t>村上春树,杨明绮 其他作品：https://www.jiaokey.com/tag/村上春树,杨明绮.html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关键词搜索：https://www.jiaokey.com/tag/村上春树的音乐异想世界　用音乐治愈疲惫的灵魂.html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