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从教三十年静言诗文稿</w:t>
      </w:r>
    </w:p>
    <w:p>
      <w:r>
        <w:rPr>
          <w:rFonts w:ascii="宋体" w:hAnsi="宋体" w:eastAsia="宋体"/>
          <w:sz w:val="24"/>
        </w:rPr>
        <w:t>曾聪华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从教三十年静言诗文稿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曾聪华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9787550055360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r>
        <w:t>本书出售、求购地址：https://www.jiaokey.com/book/detail/96378474.html</w:t>
      </w:r>
    </w:p>
    <w:p>
      <w:r>
        <w:t>更多作品集图书推荐：https://www.jiaokey.com</w:t>
      </w:r>
    </w:p>
    <w:p>
      <w:r>
        <w:t>曾聪华 其他作品：https://www.jiaokey.com/tag/曾聪华.html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关键词搜索：https://www.jiaokey.com/tag/从教三十年静言诗文稿.html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