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假如给我三天光明</w:t>
      </w:r>
    </w:p>
    <w:p>
      <w:r>
        <w:rPr>
          <w:rFonts w:ascii="宋体" w:hAnsi="宋体" w:eastAsia="宋体"/>
          <w:sz w:val="24"/>
        </w:rPr>
        <w:t>海伦·凯勒,孙梦云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假如给我三天光明</w:t>
            </w:r>
          </w:p>
        </w:tc>
      </w:tr>
      <w:tr>
        <w:tc>
          <w:tcPr>
            <w:tcW w:type="dxa" w:w="4320"/>
          </w:tcPr>
          <w:p>
            <w:r>
              <w:t>作者</w:t>
            </w:r>
          </w:p>
        </w:tc>
        <w:tc>
          <w:tcPr>
            <w:tcW w:type="dxa" w:w="4320"/>
          </w:tcPr>
          <w:p>
            <w:r>
              <w:t>海伦·凯勒,孙梦云</w:t>
            </w:r>
          </w:p>
        </w:tc>
      </w:tr>
      <w:tr>
        <w:tc>
          <w:tcPr>
            <w:tcW w:type="dxa" w:w="4320"/>
          </w:tcPr>
          <w:p>
            <w:r>
              <w:t>出版社</w:t>
            </w:r>
          </w:p>
        </w:tc>
        <w:tc>
          <w:tcPr>
            <w:tcW w:type="dxa" w:w="4320"/>
          </w:tcPr>
          <w:p>
            <w:r>
              <w:t>南昌：百花洲文艺出版社</w:t>
            </w:r>
          </w:p>
        </w:tc>
      </w:tr>
      <w:tr>
        <w:tc>
          <w:tcPr>
            <w:tcW w:type="dxa" w:w="4320"/>
          </w:tcPr>
          <w:p>
            <w:r>
              <w:t>ISBN</w:t>
            </w:r>
          </w:p>
        </w:tc>
        <w:tc>
          <w:tcPr>
            <w:tcW w:type="dxa" w:w="4320"/>
          </w:tcPr>
          <w:p>
            <w:r>
              <w:t>9787550054868</w:t>
            </w:r>
          </w:p>
        </w:tc>
      </w:tr>
      <w:tr>
        <w:tc>
          <w:tcPr>
            <w:tcW w:type="dxa" w:w="4320"/>
          </w:tcPr>
          <w:p>
            <w:r>
              <w:t>出版日期</w:t>
            </w:r>
          </w:p>
        </w:tc>
        <w:tc>
          <w:tcPr>
            <w:tcW w:type="dxa" w:w="4320"/>
          </w:tcPr>
          <w:p>
            <w:r>
              <w:t>2024-12-01</w:t>
            </w:r>
          </w:p>
        </w:tc>
      </w:tr>
      <w:tr>
        <w:tc>
          <w:tcPr>
            <w:tcW w:type="dxa" w:w="4320"/>
          </w:tcPr>
          <w:p>
            <w:r>
              <w:t>页数</w:t>
            </w:r>
          </w:p>
        </w:tc>
        <w:tc>
          <w:tcPr>
            <w:tcW w:type="dxa" w:w="4320"/>
          </w:tcPr>
          <w:p>
            <w:r>
              <w:t>281</w:t>
            </w:r>
          </w:p>
        </w:tc>
      </w:tr>
      <w:tr>
        <w:tc>
          <w:tcPr>
            <w:tcW w:type="dxa" w:w="4320"/>
          </w:tcPr>
          <w:p>
            <w:r>
              <w:t>价格</w:t>
            </w:r>
          </w:p>
        </w:tc>
        <w:tc>
          <w:tcPr>
            <w:tcW w:type="dxa" w:w="4320"/>
          </w:tcPr>
          <w:p>
            <w:r/>
          </w:p>
        </w:tc>
      </w:tr>
      <w:tr>
        <w:tc>
          <w:tcPr>
            <w:tcW w:type="dxa" w:w="4320"/>
          </w:tcPr>
          <w:p>
            <w:r>
              <w:t>关键词</w:t>
            </w:r>
          </w:p>
        </w:tc>
        <w:tc>
          <w:tcPr>
            <w:tcW w:type="dxa" w:w="4320"/>
          </w:tcPr>
          <w:p>
            <w:r>
              <w:t>凯勒</w:t>
            </w:r>
          </w:p>
        </w:tc>
      </w:tr>
      <w:tr>
        <w:tc>
          <w:tcPr>
            <w:tcW w:type="dxa" w:w="4320"/>
          </w:tcPr>
          <w:p>
            <w:r>
              <w:t>分类</w:t>
            </w:r>
          </w:p>
        </w:tc>
        <w:tc>
          <w:tcPr>
            <w:tcW w:type="dxa" w:w="4320"/>
          </w:tcPr>
          <w:p>
            <w:r>
              <w:t>美洲人物传记</w:t>
            </w:r>
          </w:p>
        </w:tc>
      </w:tr>
    </w:tbl>
    <w:p/>
    <w:p>
      <w:pPr>
        <w:pStyle w:val="Heading1"/>
      </w:pPr>
      <w:r>
        <w:t>图书介绍</w:t>
      </w:r>
    </w:p>
    <w:p>
      <w:r>
        <w:t>《假如给我三天光明》是美国作家海伦凯勒所著的自传体散文集，讲述她传奇的人生经历及心路历程。书中不仅对海伦凯勒的成长经历及求学生涯进行了详尽的介绍，还透过“三天光明”的情景设定，来描述海伦凯勒对普通人丰富多彩的日常生活的体会以及对人生的多重感悟。海伦凯勒虽然失明、失聪，但她学会了阅读、识字，还顺利进入大学学习。这部作品将带我们走进海伦凯勒的世界，了解她不平凡的学习、成长过程。</w:t>
      </w:r>
    </w:p>
    <w:p/>
    <w:p>
      <w:r>
        <w:t>本书出售、求购地址：https://www.jiaokey.com/book/detail/96378472.html</w:t>
      </w:r>
    </w:p>
    <w:p>
      <w:r>
        <w:t>更多美洲人物传记图书推荐：https://www.jiaokey.com</w:t>
      </w:r>
    </w:p>
    <w:p>
      <w:r>
        <w:t>海伦·凯勒,孙梦云 其他作品：https://www.jiaokey.com/tag/海伦·凯勒,孙梦云.html</w:t>
      </w:r>
    </w:p>
    <w:p>
      <w:r>
        <w:t>南昌：百花洲文艺出版社 出版图书：https://www.jiaokey.com/tag/南昌：百花洲文艺出版社.html</w:t>
      </w:r>
    </w:p>
    <w:p>
      <w:r>
        <w:t>关键词搜索：https://www.jiaokey.com/tag/凯勒.html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