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中央戏剧学院教材  综艺节目导论</w:t>
      </w:r>
    </w:p>
    <w:p>
      <w:r>
        <w:rPr>
          <w:rFonts w:ascii="宋体" w:hAnsi="宋体" w:eastAsia="宋体"/>
          <w:sz w:val="24"/>
        </w:rPr>
        <w:t>胡鑫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中央戏剧学院教材  综艺节目导论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9787507858280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编辑、写作和播送业务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现有综艺节目教材知识体系不完善、行业动态捕捉不及时等问题，旨在搭建理论与实践的桥梁，引导学生从浅层欣赏转向专业分析。在对当下热播综艺节目形态进行广泛研究的基础上，选取了游戏类、竞技类、表演类、体验类、观察类、脱口秀和访谈类等七种类型进行深入探讨。采用“理论与案例相结合”的研究方法，首先构建系统理论框架，为综艺现象分析提供清晰的逻辑工具；继而选取覆盖多类型、多阶段的典型案例，通过从形式到内涵的逐层剖析，将抽象理论具象化为可感知的创作规律。</w:t>
      </w:r>
    </w:p>
    <w:p/>
    <w:p>
      <w:r>
        <w:t>本书出售、求购地址：https://www.jiaokey.com/book/detail/96378429.html</w:t>
      </w:r>
    </w:p>
    <w:p>
      <w:r>
        <w:t>更多编辑、写作和播送业务图书推荐：https://www.jiaokey.com</w:t>
      </w:r>
    </w:p>
    <w:p>
      <w:r>
        <w:t>胡鑫 其他作品：https://www.jiaokey.com/tag/胡鑫.html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关键词搜索：https://www.jiaokey.com/tag/中央戏剧学院教材  综艺节目导论.html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