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传媒艺术类应用型本科教材  实用休闲体育教程</w:t>
      </w:r>
    </w:p>
    <w:p>
      <w:r>
        <w:rPr>
          <w:rFonts w:ascii="宋体" w:hAnsi="宋体" w:eastAsia="宋体"/>
          <w:sz w:val="24"/>
        </w:rPr>
        <w:t>尹立波,郑焕然,刘艳欣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传媒艺术类应用型本科教材  实用休闲体育教程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尹立波,郑焕然,刘艳欣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9787507857375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休闲体育-高等学校-教材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围绕休闲体育专业教学相关内容展开，重点集中于各类休闲体育项目的教学方法、技能培养等主题，既有理论知识的系统阐述，也有实践教学的技术分析，兼具行业视野，反映当下休闲体育领域的最新发展动态与思考。作者既有高校休闲体育专业的资深教授，也有一线体育教练，还有体育产业研究者，以及充满活力的年轻学者，分别从不同视角分享休闲体育专业教学面临的挑战与问题，并提出具有创新性、实用性、可操作性的教学方案和发展思路。该书不仅适用于休闲体育专业的教师和学生研读，也适用于体育健身、休闲旅游、运动康复等领域的工作者和研究者扩展阅读。</w:t>
      </w:r>
    </w:p>
    <w:p/>
    <w:p>
      <w:r>
        <w:t>本书出售、求购地址：https://www.jiaokey.com/book/detail/96378408.html</w:t>
      </w:r>
    </w:p>
    <w:p>
      <w:r>
        <w:t>更多世界图书推荐：https://www.jiaokey.com</w:t>
      </w:r>
    </w:p>
    <w:p>
      <w:r>
        <w:t>尹立波,郑焕然,刘艳欣 其他作品：https://www.jiaokey.com/tag/尹立波,郑焕然,刘艳欣.html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关键词搜索：https://www.jiaokey.com/tag/休闲体育-高等学校-教材.html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