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图文思维训练与即兴评述</w:t>
      </w:r>
    </w:p>
    <w:p>
      <w:r>
        <w:rPr>
          <w:rFonts w:ascii="宋体" w:hAnsi="宋体" w:eastAsia="宋体"/>
          <w:sz w:val="24"/>
        </w:rPr>
        <w:t>翁如,李亭,姚东伯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图文思维训练与即兴评述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翁如,李亭,姚东伯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9787507858891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编辑、写作和播送业务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思维训练”为核心，结合摄影作品、名人名言、历史文化等素材，设置八大单元，涵盖表现力训练、审美能力培养、信念力塑造等模块，每个单元包含理论概要、实践要求、训练目的及图文例稿。本书打破了传统章节结构，以生活见闻与摄影作品为触发点，引导读者从多元角度思考社会现象、文化内涵及时代议题，如通过自然景观探讨生命意义，借历史建筑剖析文化传承。内容兼具专业性与实用性，既适合艺体考生备考即兴评述，也能帮助普通读者提升逻辑思维、语言表达及审美创新能力，是一本融合跨学科知识的思维训练实用教材。</w:t>
      </w:r>
    </w:p>
    <w:p/>
    <w:p>
      <w:r>
        <w:t>本书出售、求购地址：https://www.jiaokey.com/book/detail/96378405.html</w:t>
      </w:r>
    </w:p>
    <w:p>
      <w:r>
        <w:t>更多编辑、写作和播送业务图书推荐：https://www.jiaokey.com</w:t>
      </w:r>
    </w:p>
    <w:p>
      <w:r>
        <w:t>翁如,李亭,姚东伯 其他作品：https://www.jiaokey.com/tag/翁如,李亭,姚东伯.html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关键词搜索：https://www.jiaokey.com/tag/图文思维训练与即兴评述.html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