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跨媒介叙事研究丛书  从IP到影视  年度综述与案例分析  2023</w:t>
      </w:r>
    </w:p>
    <w:p>
      <w:r>
        <w:rPr>
          <w:rFonts w:ascii="宋体" w:hAnsi="宋体" w:eastAsia="宋体"/>
          <w:sz w:val="24"/>
        </w:rPr>
        <w:t>储小毛,陆嘉宁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跨媒介叙事研究丛书  从IP到影视  年度综述与案例分析  2023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储小毛,陆嘉宁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9787507857504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戏剧文学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为了对年度影视剧改编的经验与教训进行总结，为业界和学界提供必要的借鉴，中国传媒大学戏剧影视学院及中国故事研究院计划从2023年起，对年度影视改编的总体情况进行研究，对年度影视改编的具体案例进行分析。本书从2023年度百余部有效播放的改编剧集中选取了20部有代表性的作品进行文本细读和案例分析，希望能为未来的影视剧改编提供有益的启迪，为讲好中国故事、提升国际传播能力贡献力量。</w:t>
      </w:r>
    </w:p>
    <w:p/>
    <w:p>
      <w:r>
        <w:t>本书出售、求购地址：https://www.jiaokey.com/book/detail/96378400.html</w:t>
      </w:r>
    </w:p>
    <w:p>
      <w:r>
        <w:t>更多戏剧文学图书推荐：https://www.jiaokey.com</w:t>
      </w:r>
    </w:p>
    <w:p>
      <w:r>
        <w:t>储小毛,陆嘉宁 其他作品：https://www.jiaokey.com/tag/储小毛,陆嘉宁.html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关键词搜索：https://www.jiaokey.com/tag/跨媒介叙事研究丛书  从IP到影视  年度综述与案例分析  2023.html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