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漫画杜甫传</w:t>
      </w:r>
    </w:p>
    <w:p>
      <w:r>
        <w:rPr>
          <w:rFonts w:ascii="宋体" w:hAnsi="宋体" w:eastAsia="宋体"/>
          <w:sz w:val="24"/>
        </w:rPr>
        <w:t>我是不白吃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漫画杜甫传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我是不白吃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9787572624407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日本-日本漫画-漫畫-少女向-少年向-少女漫画-少年漫画-COMIC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你知道这样的杜甫——一生漂泊坎坷，始终心系家国百姓，被誉为“诗圣”;曾漂流蜀地，住过的茅草屋被世人称为“成都草堂”；唐代最高产的诗人之一，一生留下一千四百多首诗。你可能不知道这样的杜甫——李白是他偶像，也有元稹这样的铁杆粉丝；平生有三大爱好，爬山、喝酒、写诗；曾任左拾遗，官职不高，却敢直谏苍生疾苦；……这是一本超有趣的漫画杜甫传。跟着不白吃，跨越千年，与诗圣杜甫交个朋友！杜甫出生于盛唐末期，经历了开元盛世和安史之乱，杜甫的个人命运可谓大唐由兴至衰的一个缩影。书中内容从杜甫显赫的家世、一生的挚友、年少时期的漫游、杜甫人生的几大爱好、才华横溢却颠沛流离、漂泊蜀中居于草堂、被尊为“诗圣”等角度，不白吃用生动有趣的漫画诠释了杜甫跌宕起伏的一生。仿佛穿越一千多年，重新认识了这位心系苍生，才华横溢的大诗人。如果说李白书写盛唐气象，杜甫则记录了唐朝的历史巨变。杜甫诗笔如史笔，读他的诗就像读一部唐史。诗中有人生快意，有家国情怀，更有一种杜甫精神！杜甫一生多数时候是漂泊流离的，他的诗文贴近百姓，诗文中有很多儒家文化的内涵，如仁民爱物，亲情人伦等，情感朴素动人。无论身处什么样的困境之中，都心系百姓，抱有“忠君治国”的理想。杜甫也是诗词艺术的集大成者，是唐朝最高产的诗人之一，后人对杜甫的评价极高，称他“诗圣”“诗史”。书中收录了杜甫流传下来的经典诗文，并且精选了中小学生必背的杜甫诗词。学诗词、学历史，长见识，爆笑有趣，有史有据，看趣味漫画故事，笑着笑着就读懂了杜甫的诗！</w:t>
      </w:r>
    </w:p>
    <w:p/>
    <w:p>
      <w:r>
        <w:t>本书出售、求购地址：https://www.jiaokey.com/book/detail/96378365.html</w:t>
      </w:r>
    </w:p>
    <w:p>
      <w:r>
        <w:t>更多人物传记：按学科分图书推荐：https://www.jiaokey.com</w:t>
      </w:r>
    </w:p>
    <w:p>
      <w:r>
        <w:t>我是不白吃 其他作品：https://www.jiaokey.com/tag/我是不白吃.html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关键词搜索：https://www.jiaokey.com/tag/日本-日本漫画-漫畫-少女向-少年向-少女漫画-少年漫画-COMIC.html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