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消失的沉船  汉英对照</w:t>
      </w:r>
    </w:p>
    <w:p>
      <w:r>
        <w:rPr>
          <w:rFonts w:ascii="宋体" w:hAnsi="宋体" w:eastAsia="宋体"/>
          <w:sz w:val="24"/>
        </w:rPr>
        <w:t>钱德勒·华娜,曹幼南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消失的沉船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钱德勒·华娜,曹幼南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本书出售、求购地址：https://www.jiaokey.com/book/detail/96378362.html</w:t>
      </w:r>
    </w:p>
    <w:p>
      <w:r>
        <w:t>更多相关图书推荐：https://www.jiaokey.com</w:t>
      </w:r>
    </w:p>
    <w:p>
      <w:r>
        <w:t>钱德勒·华娜,曹幼南 其他作品：https://www.jiaokey.com/tag/钱德勒·华娜,曹幼南.html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消失的沉船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