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智慧与谋略</w:t>
      </w:r>
    </w:p>
    <w:p>
      <w:r>
        <w:rPr>
          <w:rFonts w:ascii="宋体" w:hAnsi="宋体" w:eastAsia="宋体"/>
          <w:sz w:val="24"/>
        </w:rPr>
        <w:t>天才简史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天才简史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纵横家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纵横家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鬼谷子》是一部充满智慧的权谋经典，其中的思想贯穿古今，影响深远。然而，其现存的15篇原文晦涩难懂，常令读者望而却步。如今，博主“天才简史”以通俗易懂的方式，带你深入解读这部千古奇书。本书从历史考据入手，通过对现存15篇原文的逐一正解，还原《鬼谷子》的真意，让读者能够轻松读懂其微言大义。书中将《鬼谷子》的核心智慧总结为“6大术”，涵盖说服、沟通、应变、权衡、布局、识人等关键领域。作者不仅援引了政治、军事、商业领域的经典历史案例，还结合日常生活场景，帮助读者将这些智慧运用于实际生活。</w:t>
      </w:r>
    </w:p>
    <w:p/>
    <w:p>
      <w:r>
        <w:t>本书出售、求购地址：https://www.jiaokey.com/book/detail/96378349.html</w:t>
      </w:r>
    </w:p>
    <w:p>
      <w:r>
        <w:t>更多纵横家图书推荐：https://www.jiaokey.com</w:t>
      </w:r>
    </w:p>
    <w:p>
      <w:r>
        <w:t>天才简史 其他作品：https://www.jiaokey.com/tag/天才简史.html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关键词搜索：https://www.jiaokey.com/tag/纵横家.html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