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不白吃漫画  这就是世界美食  2</w:t>
      </w:r>
    </w:p>
    <w:p>
      <w:r>
        <w:rPr>
          <w:rFonts w:ascii="宋体" w:hAnsi="宋体" w:eastAsia="宋体"/>
          <w:sz w:val="24"/>
        </w:rPr>
        <w:t>我是不白吃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不白吃漫画  这就是世界美食  2</w:t>
            </w:r>
          </w:p>
        </w:tc>
      </w:tr>
      <w:tr>
        <w:tc>
          <w:tcPr>
            <w:tcW w:type="dxa" w:w="4320"/>
          </w:tcPr>
          <w:p>
            <w:r>
              <w:t>作者</w:t>
            </w:r>
          </w:p>
        </w:tc>
        <w:tc>
          <w:tcPr>
            <w:tcW w:type="dxa" w:w="4320"/>
          </w:tcPr>
          <w:p>
            <w:r>
              <w:t>我是不白吃</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9787572623431</w:t>
            </w:r>
          </w:p>
        </w:tc>
      </w:tr>
      <w:tr>
        <w:tc>
          <w:tcPr>
            <w:tcW w:type="dxa" w:w="4320"/>
          </w:tcPr>
          <w:p>
            <w:r>
              <w:t>出版日期</w:t>
            </w:r>
          </w:p>
        </w:tc>
        <w:tc>
          <w:tcPr>
            <w:tcW w:type="dxa" w:w="4320"/>
          </w:tcPr>
          <w:p>
            <w:r>
              <w:t>2025-04-01</w:t>
            </w:r>
          </w:p>
        </w:tc>
      </w:tr>
      <w:tr>
        <w:tc>
          <w:tcPr>
            <w:tcW w:type="dxa" w:w="4320"/>
          </w:tcPr>
          <w:p>
            <w:r>
              <w:t>页数</w:t>
            </w:r>
          </w:p>
        </w:tc>
        <w:tc>
          <w:tcPr>
            <w:tcW w:type="dxa" w:w="4320"/>
          </w:tcPr>
          <w:p>
            <w:r>
              <w:t>99</w:t>
            </w:r>
          </w:p>
        </w:tc>
      </w:tr>
      <w:tr>
        <w:tc>
          <w:tcPr>
            <w:tcW w:type="dxa" w:w="4320"/>
          </w:tcPr>
          <w:p>
            <w:r>
              <w:t>价格</w:t>
            </w:r>
          </w:p>
        </w:tc>
        <w:tc>
          <w:tcPr>
            <w:tcW w:type="dxa" w:w="4320"/>
          </w:tcPr>
          <w:p>
            <w:r/>
          </w:p>
        </w:tc>
      </w:tr>
      <w:tr>
        <w:tc>
          <w:tcPr>
            <w:tcW w:type="dxa" w:w="4320"/>
          </w:tcPr>
          <w:p>
            <w:r>
              <w:t>关键词</w:t>
            </w:r>
          </w:p>
        </w:tc>
        <w:tc>
          <w:tcPr>
            <w:tcW w:type="dxa" w:w="4320"/>
          </w:tcPr>
          <w:p>
            <w:r>
              <w:t>漫画-作品集-中国-饮食-文化-世界</w:t>
            </w:r>
          </w:p>
        </w:tc>
      </w:tr>
      <w:tr>
        <w:tc>
          <w:tcPr>
            <w:tcW w:type="dxa" w:w="4320"/>
          </w:tcPr>
          <w:p>
            <w:r>
              <w:t>分类</w:t>
            </w:r>
          </w:p>
        </w:tc>
        <w:tc>
          <w:tcPr>
            <w:tcW w:type="dxa" w:w="4320"/>
          </w:tcPr>
          <w:p>
            <w:r>
              <w:t>各种画：按用途分</w:t>
            </w:r>
          </w:p>
        </w:tc>
      </w:tr>
    </w:tbl>
    <w:p/>
    <w:p>
      <w:pPr>
        <w:pStyle w:val="Heading1"/>
      </w:pPr>
      <w:r>
        <w:t>图书介绍</w:t>
      </w:r>
    </w:p>
    <w:p>
      <w:r>
        <w:t>你知道吗法国人爱吃蜗牛，甚至还爱吃蜗牛子酱日本的牛丼饭是怎么来的，丼这个字你会读吗印度有种神奇的水果叫木苹果哥伦比亚的国民美食居然是炒蚂蚁非洲的猴面包树真的能长出面包吗企鹅蛋能吃吗，好不好吃，吃起来什么味道……你想知道的世界美食奇妙冷知识这里都有！激发你的好奇心小宇宙。奇妙美食有意思，好吃又能长知识！原来有的世界美食，不仅会让人口水直流，也令人大开眼界！大小吃货都爱看，每一页都有梗有料！爆笑有趣，长见识！带你了解世界美食背后的历史文化、植物学、生物学、食品安全等百科趣谈。用爆笑有趣的文字，轻松幽默的方式讲述40多道世界美食冷知识，仿佛开启一场纸上的环球美食之旅。会吃更要懂知识，才是“不白吃”，跟着不白吃，做一个有文化的吃货！</w:t>
      </w:r>
    </w:p>
    <w:p/>
    <w:p>
      <w:r>
        <w:t>本书出售、求购地址：https://www.jiaokey.com/book/detail/96378342.html</w:t>
      </w:r>
    </w:p>
    <w:p>
      <w:r>
        <w:t>更多各种画：按用途分图书推荐：https://www.jiaokey.com</w:t>
      </w:r>
    </w:p>
    <w:p>
      <w:r>
        <w:t>我是不白吃 其他作品：https://www.jiaokey.com/tag/我是不白吃.html</w:t>
      </w:r>
    </w:p>
    <w:p>
      <w:r>
        <w:t>长沙：湖南文艺出版社 出版图书：https://www.jiaokey.com/tag/长沙：湖南文艺出版社.html</w:t>
      </w:r>
    </w:p>
    <w:p>
      <w:r>
        <w:t>关键词搜索：https://www.jiaokey.com/tag/漫画-作品集-中国-饮食-文化-世界.html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