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中国式礼仪</w:t>
      </w:r>
    </w:p>
    <w:p>
      <w:r>
        <w:rPr>
          <w:rFonts w:ascii="宋体" w:hAnsi="宋体" w:eastAsia="宋体"/>
          <w:sz w:val="24"/>
        </w:rPr>
        <w:t>刘鹤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9787552125085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各种风俗专志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不学礼，无以立。”中华民族是举世闻名的礼仪之邦，礼仪不仅是自身修养的部分，也是文化继承的一部分。本书从广博的中华传统礼仪中精选出“社交礼仪”“日常生活礼仪”“家庭礼仪”和“节日风俗礼仪”四个部分，通过贴近现实生活的题材内容，引领小读者领略中华传统礼仪文化的魅力。</w:t>
      </w:r>
    </w:p>
    <w:p/>
    <w:p>
      <w:r>
        <w:t>本书出售、求购地址：https://www.jiaokey.com/book/detail/96378265.html</w:t>
      </w:r>
    </w:p>
    <w:p>
      <w:r>
        <w:t>更多各种风俗专志图书推荐：https://www.jiaokey.com</w:t>
      </w:r>
    </w:p>
    <w:p>
      <w:r>
        <w:t>刘鹤 其他作品：https://www.jiaokey.com/tag/刘鹤.html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关键词搜索：https://www.jiaokey.com/tag/中国式礼仪.html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