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机灵的汉斯  格林童话</w:t>
      </w:r>
    </w:p>
    <w:p>
      <w:r>
        <w:rPr>
          <w:rFonts w:ascii="宋体" w:hAnsi="宋体" w:eastAsia="宋体"/>
          <w:sz w:val="24"/>
        </w:rPr>
        <w:t>格林兄弟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机灵的汉斯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9787556277933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德国学者雅各布·格林和威廉·格林两兄弟收集、整理并加工完成的民间故事集，大部分源自民间的口头传说，其中的《白雪公主》《睡美人》《灰姑娘》《小红帽》《机灵的汉斯》等童话故事家喻户晓，不仅是小孩子们的睡前故事，也是很多大人的童年回忆，还被改编成戏剧、歌剧、电影和电视剧，多次被搬上了银幕。格林童话是世界童话的经典之作，以其奇幻丰富的想象力，影响着世界各地一代又一代的孩子，为他们打造了一个个绚丽生动的童话世界。</w:t>
      </w:r>
    </w:p>
    <w:p/>
    <w:p>
      <w:r>
        <w:t>本书出售、求购地址：https://www.jiaokey.com/book/detail/96378229.html</w:t>
      </w:r>
    </w:p>
    <w:p>
      <w:r>
        <w:t>更多欧洲文学图书推荐：https://www.jiaokey.com</w:t>
      </w:r>
    </w:p>
    <w:p>
      <w:r>
        <w:t>格林兄弟 其他作品：https://www.jiaokey.com/tag/格林兄弟.html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关键词搜索：https://www.jiaokey.com/tag/机灵的汉斯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