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好好照顾你自己</w:t>
      </w:r>
    </w:p>
    <w:p>
      <w:r>
        <w:rPr>
          <w:rFonts w:ascii="宋体" w:hAnsi="宋体" w:eastAsia="宋体"/>
          <w:sz w:val="24"/>
        </w:rPr>
        <w:t>焦虑线条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好好照顾你自己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焦虑线条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9787572619359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各种画：按用途分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好好照顾你自己》是漫画艺术家焦虑线条创作的心理自助漫画，分为《自己》和《帮助》两册精美的漫画小书，讲述了在系统性压力之下，“我”的一段曲折的自我关怀旅程。我是谁；我与自己的关系是怎样的；为什么我会厌恶自己、否定自己、怀疑自己；为什么我无法做到一直身心健康、积极向上；我与他人的关系是怎样的，当我需要帮助的时候我是否应该求助；我该如何爱自己、理解自己、认识自己、相信自己……这本书充满漫画艺术家的个人风格色彩，风趣幽默、脑洞大开，既悲伤又充满希望，并且能够让读者深切地感受到，书中的漫画小人物“我”，不仅是漫画艺术家的可爱化身，也是一个个抽象的“我们”。</w:t>
      </w:r>
    </w:p>
    <w:p/>
    <w:p>
      <w:r>
        <w:t>本书出售、求购地址：https://www.jiaokey.com/book/detail/96378183.html</w:t>
      </w:r>
    </w:p>
    <w:p>
      <w:r>
        <w:t>更多各种画：按用途分图书推荐：https://www.jiaokey.com</w:t>
      </w:r>
    </w:p>
    <w:p>
      <w:r>
        <w:t>焦虑线条 其他作品：https://www.jiaokey.com/tag/焦虑线条.html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关键词搜索：https://www.jiaokey.com/tag/好好照顾你自己.html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