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学习力觉醒  可复制的高效学习笔记  3  思维方式</w:t>
      </w:r>
    </w:p>
    <w:p>
      <w:r>
        <w:rPr>
          <w:rFonts w:ascii="宋体" w:hAnsi="宋体" w:eastAsia="宋体"/>
          <w:sz w:val="24"/>
        </w:rPr>
        <w:t>小熊馆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学习力觉醒  可复制的高效学习笔记  3  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小熊馆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9787556276097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6-12岁小学生适读的学习思维力提升漫画书。全书共5册，精选了52条有趣又实用的思维工具，涵盖孩子学习提升、习惯养成、认知格局、社交沟通、效率改善等方方面面。本册书围绕思维方式展开，以漫画讲解的形式，介绍了二八法则、积极思维法、六顶思考帽等10种不同思维方式，通过简单互动和点拨，让孩子利用前人经验，实现思维模式的优化升级。此外，书中的漫画情境和案例均贴近小学生的学习与生活，保证孩子读完之后即可进行实际运用，从而解决学习与生活中的遇到的各种问题。</w:t>
      </w:r>
    </w:p>
    <w:p/>
    <w:p>
      <w:r>
        <w:t>本书出售、求购地址：https://www.jiaokey.com/book/detail/96378161.html</w:t>
      </w:r>
    </w:p>
    <w:p>
      <w:r>
        <w:t>更多教学理论、教学法图书推荐：https://www.jiaokey.com</w:t>
      </w:r>
    </w:p>
    <w:p>
      <w:r>
        <w:t>小熊馆 其他作品：https://www.jiaokey.com/tag/小熊馆.html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关键词搜索：https://www.jiaokey.com/tag/学习方法-少儿读物.html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