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棚车少年  中英双语  第4辑  全10册</w:t>
      </w:r>
    </w:p>
    <w:p>
      <w:r>
        <w:rPr>
          <w:rFonts w:ascii="宋体" w:hAnsi="宋体" w:eastAsia="宋体"/>
          <w:sz w:val="24"/>
        </w:rPr>
        <w:t>钱德勒·华娜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棚车少年  中英双语  第4辑  全10册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钱德勒·华娜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9787556274079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语文教学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本套书共10册，包括《神秘的古城堡》《雪夜谜案》《神秘的歌声》《比萨店迷案》《橡树农场的秘密》《表演赛谜团》《灰狼湖之谜》《寻找神秘树》《紫水池的秘密》《消失的沉船》。</w:t>
      </w:r>
    </w:p>
    <w:p/>
    <w:p>
      <w:r>
        <w:t>本书出售、求购地址：https://www.jiaokey.com/book/detail/96378152.html</w:t>
      </w:r>
    </w:p>
    <w:p>
      <w:r>
        <w:t>更多语文教学图书推荐：https://www.jiaokey.com</w:t>
      </w:r>
    </w:p>
    <w:p>
      <w:r>
        <w:t>钱德勒·华娜 其他作品：https://www.jiaokey.com/tag/钱德勒·华娜.html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关键词搜索：https://www.jiaokey.com/tag/棚车少年  中英双语  第4辑  全10册.html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