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穿越500公里的奇迹</w:t>
      </w:r>
    </w:p>
    <w:p>
      <w:r>
        <w:rPr>
          <w:rFonts w:ascii="宋体" w:hAnsi="宋体" w:eastAsia="宋体"/>
          <w:sz w:val="24"/>
        </w:rPr>
        <w:t>布伦·麦克迪布尔,木之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穿越500公里的奇迹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布伦·麦克迪布尔,木之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9787572613036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儿童小说长篇小说澳大利亚现代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大洋州文学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即便把耳朵紧紧地贴着地板，压得耳朵生疼，我依然没法从阿尔维·穆尔先生家的门缝中看到任何东西。“阿尔维?穆尔先生，”我说，“您还在吗？”“我正帮你拿书呢，埃拉！”他回答。他的声音听起来苍老又沙哑。“门为什么打不开了？”我问。“我用钉子和木板把门封上了，这样，谁也没办法再从那扇门进来。我用钉子把那条路封得死死的。”……</w:t>
      </w:r>
    </w:p>
    <w:p/>
    <w:p>
      <w:r>
        <w:t>本书出售、求购地址：https://www.jiaokey.com/book/detail/96378129.html</w:t>
      </w:r>
    </w:p>
    <w:p>
      <w:r>
        <w:t>更多大洋州文学图书推荐：https://www.jiaokey.com</w:t>
      </w:r>
    </w:p>
    <w:p>
      <w:r>
        <w:t>布伦·麦克迪布尔,木之 其他作品：https://www.jiaokey.com/tag/布伦·麦克迪布尔,木之.html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关键词搜索：https://www.jiaokey.com/tag/儿童小说长篇小说澳大利亚现代.html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