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川端康成精选集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9787572609800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川端康成精选集(精装典藏版)(名家名译，一生中不可错过的经典文学)《雪国》《古都》《千鹤》《伊豆舞女》《山之声》……</w:t>
      </w:r>
    </w:p>
    <w:p/>
    <w:p>
      <w:r>
        <w:t>本书出售、求购地址：https://www.jiaokey.com/book/detail/96378032.html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关键词搜索：https://www.jiaokey.com/tag/川端康成精选集.html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