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成何体统  全2册</w:t>
      </w:r>
    </w:p>
    <w:p>
      <w:r>
        <w:rPr>
          <w:rFonts w:ascii="宋体" w:hAnsi="宋体" w:eastAsia="宋体"/>
          <w:sz w:val="24"/>
        </w:rPr>
        <w:t>七英俊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成何体统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七英俊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9787572604713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七英俊，中国作协会员，超人气小说作家，脑洞清奇多变，文风轻松有趣。2012年开始创作小说；2017年加入浙江省省网络作协，是杭州市作协成员；2019年加入中国作家协会会员。2019年，第三届中国“网络文学”大会荣获“年度十佳潜力新人”，先后被授予“微博2019十大影响力读书大V”和“微博2021十大影响力读书大V”的称号；《成何体统》作品微博超话阅读量超5千万，故事节奏明快，反转不断，情节设置张力十足，让无数读者从前期爆笑到结尾爆哭，看完后情绪久久不能平息；图书汇集RedMatcha、……</w:t>
      </w:r>
    </w:p>
    <w:p/>
    <w:p>
      <w:r>
        <w:t>本书出售、求购地址：https://www.jiaokey.com/book/detail/96377977.html</w:t>
      </w:r>
    </w:p>
    <w:p>
      <w:r>
        <w:t>更多当代作品（1949年~）图书推荐：https://www.jiaokey.com</w:t>
      </w:r>
    </w:p>
    <w:p>
      <w:r>
        <w:t>七英俊 其他作品：https://www.jiaokey.com/tag/七英俊.html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