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迈克的迷案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迈克的迷案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9787556260119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亨利、杰西、维奥莱特和本尼怀着期待的心情重游神秘农场，农场发生了翻天覆地的变化。他们遇见老朋友迈克，但迈克家的房子却在一天晚上离奇失火！四兄妹在帮助迈克一家走出困境的同时，竟意外发现了失火案背后的真相！</w:t>
      </w:r>
    </w:p>
    <w:p/>
    <w:p>
      <w:r>
        <w:t>本书出售、求购地址：https://www.jiaokey.com/book/detail/96377965.html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迈克的迷案.html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