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蓝色海湾之谜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蓝色海湾之谜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在南太平洋的一个无人的小岛上，奥尔登一家享受着美好的海岛生活。可各种细节表明，岛上还有其他人存在。一只会说话的八哥，一个有着生活痕迹的山洞，一艘搁浅在沙滩上的小船……究竟是谁藏在小岛上……</w:t>
      </w:r>
    </w:p>
    <w:p/>
    <w:p>
      <w:r>
        <w:t>本书出售、求购地址：https://www.jiaokey.com/book/detail/96377964.html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蓝色海湾之谜.html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