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棚车少年  神秘农场</w:t>
      </w:r>
    </w:p>
    <w:p>
      <w:r>
        <w:rPr>
          <w:rFonts w:ascii="宋体" w:hAnsi="宋体" w:eastAsia="宋体"/>
          <w:sz w:val="24"/>
        </w:rPr>
        <w:t>钱德勒·华娜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棚车少年  神秘农场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钱德勒·华娜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9787556260089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讲述了奥尔登家族在西部有个古老的农场，孩子们的简姑婆一直住在那里。她是个脾气古陉的老太太，与奥尔登先生的关系也非常差。为了改善爷爷和简姑婆的关系，四个孩子开启了农场之旅。在这里，他们发现农场里还隐藏着一个惊天秘密！</w:t>
      </w:r>
    </w:p>
    <w:p/>
    <w:p>
      <w:r>
        <w:t>本书出售、求购地址：https://www.jiaokey.com/book/detail/96377963.html</w:t>
      </w:r>
    </w:p>
    <w:p>
      <w:r>
        <w:t>更多语文教学图书推荐：https://www.jiaokey.com</w:t>
      </w:r>
    </w:p>
    <w:p>
      <w:r>
        <w:t>钱德勒·华娜 其他作品：https://www.jiaokey.com/tag/钱德勒·华娜.html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关键词搜索：https://www.jiaokey.com/tag/棚车少年  神秘农场.html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