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灯塔之谜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灯塔之谜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9787556260140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本书讲述了奥尔登一家住进了小镇海边的一座灯塔，但他们发现有人在灯塔旁的小白屋里进行着秘密研究。镇上的一场暴风雨，揭开了小镇男孩拉里一直暗中进行的工作……</w:t>
      </w:r>
    </w:p>
    <w:p/>
    <w:p>
      <w:r>
        <w:t>本书出售、求购地址：https://www.jiaokey.com/book/detail/96377962.html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灯塔之谜.html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