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棚车少年：中英双语第1辑</w:t>
      </w:r>
    </w:p>
    <w:p>
      <w:r>
        <w:rPr>
          <w:rFonts w:ascii="宋体" w:hAnsi="宋体" w:eastAsia="宋体"/>
          <w:sz w:val="24"/>
        </w:rPr>
        <w:t>钱德勒·华娜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棚车少年：中英双语第1辑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9787556260157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一个温暖的夜晚，四个孩子站在一家面包店的门前。没有人认识他们，也没有人知道他们从哪儿来。面包店老板的妻子最先发现了这四个孩子，他们正从面包店的窗户向里面张望。那个小一点的男孩正盯着蛋糕，大一些的男孩打量着一个个面包，而两个女孩则看着饼干。面包店的老板娘可不喜欢孩子，尤其不喜欢男孩子。于是，她走到面包店门前，侧耳倾听，看起来非常生气……</w:t>
      </w:r>
    </w:p>
    <w:p/>
    <w:p>
      <w:r>
        <w:t>本书出售、求购地址：https://www.jiaokey.com/book/detail/96377960.html</w:t>
      </w:r>
    </w:p>
    <w:p>
      <w:r>
        <w:t>更多语文教学图书推荐：https://www.jiaokey.com</w:t>
      </w:r>
    </w:p>
    <w:p>
      <w:r>
        <w:t>钱德勒·华娜 其他作品：https://www.jiaokey.com/tag/钱德勒·华娜.html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关键词搜索：https://www.jiaokey.com/tag/棚车少年：中英双语第1辑.html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