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棚车少年  奇异岛</w:t>
      </w:r>
    </w:p>
    <w:p>
      <w:r>
        <w:rPr>
          <w:rFonts w:ascii="宋体" w:hAnsi="宋体" w:eastAsia="宋体"/>
          <w:sz w:val="24"/>
        </w:rPr>
        <w:t>钱德勒·华娜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棚车少年  奇异岛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钱德勒·华娜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9787556260096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语文教学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了亨利、杰西、维奥莱特和本尼在爷爷的奇异岛上度过了一个快乐的暑假。他们在这里认识了神秘人物-乔。大家一起做家务，一起探险，还发现了一个印第安遗迹……在假期快结束的时候，四个孩子惊讶地发现，乔还有另外一个身份！</w:t>
      </w:r>
    </w:p>
    <w:p/>
    <w:p>
      <w:r>
        <w:t>本书出售、求购地址：https://www.jiaokey.com/book/detail/96377958.html</w:t>
      </w:r>
    </w:p>
    <w:p>
      <w:r>
        <w:t>更多语文教学图书推荐：https://www.jiaokey.com</w:t>
      </w:r>
    </w:p>
    <w:p>
      <w:r>
        <w:t>钱德勒·华娜 其他作品：https://www.jiaokey.com/tag/钱德勒·华娜.html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关键词搜索：https://www.jiaokey.com/tag/棚车少年  奇异岛.html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