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晚安妈妈  晚安宝贝  小机器人的夏天</w:t>
      </w:r>
    </w:p>
    <w:p>
      <w:r>
        <w:rPr>
          <w:rFonts w:ascii="宋体" w:hAnsi="宋体" w:eastAsia="宋体"/>
          <w:sz w:val="24"/>
        </w:rPr>
        <w:t>晚安妈妈,晚安宝贝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晚安妈妈  晚安宝贝  小机器人的夏天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晚安妈妈,晚安宝贝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9787556259113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主要面向学前儿童的低幼睡前故事书，全4册，包括104个短篇童话故事，104个故事音频，超过300幅可爱的故事插画，整体风格童趣温馨。让孩子的睡前时光温暖甜蜜，治愈孩子小小的心灵。作者充分利用自己的职业优势，从儿童心理和家长需求出发，让孩子能够很轻松地自我代入。所有故事充满想象力，灵感全部来源于生活，语言简单生动，用潜移默化的方式培养孩子正确的人生观和价值观。</w:t>
      </w:r>
    </w:p>
    <w:p/>
    <w:p>
      <w:r>
        <w:t>本书出售、求购地址：https://www.jiaokey.com/book/detail/96377938.html</w:t>
      </w:r>
    </w:p>
    <w:p>
      <w:r>
        <w:t>更多当代作品（1949年~）图书推荐：https://www.jiaokey.com</w:t>
      </w:r>
    </w:p>
    <w:p>
      <w:r>
        <w:t>晚安妈妈,晚安宝贝 其他作品：https://www.jiaokey.com/tag/晚安妈妈,晚安宝贝.html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关键词搜索：https://www.jiaokey.com/tag/晚安妈妈  晚安宝贝  小机器人的夏天.html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