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中国古典文学名著悦读系列  三十六计  青少年插图版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中国古典文学名著悦读系列  三十六计  青少年插图版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9787516829646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适合9-15岁中小学生的课外青少年读物。《三十六计》原为古代兵法中的三十六策，后有人将其整理成册，作者不详。原著按计名排列，共分六套，即胜战计、敌战计、攻战计、混战计、并战计、败战计。每套各包含六计，总共三十六计。本套书含《中国古典文学名著悦读系列：</w:t>
      </w:r>
    </w:p>
    <w:p/>
    <w:p>
      <w:r>
        <w:t>本书出售、求购地址：https://www.jiaokey.com/book/detail/96377932.html</w:t>
      </w:r>
    </w:p>
    <w:p>
      <w:r>
        <w:t>更多中国图书推荐：https://www.jiaokey.com</w:t>
      </w:r>
    </w:p>
    <w:p>
      <w:r>
        <w:t>佚名 其他作品：https://www.jiaokey.com/tag/佚名.html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关键词搜索：https://www.jiaokey.com/tag/中国古典文学名著悦读系列  三十六计  青少年插图版.html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