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中国神话传说  第2版</w:t>
      </w:r>
    </w:p>
    <w:p>
      <w:r>
        <w:rPr>
          <w:rFonts w:ascii="宋体" w:hAnsi="宋体" w:eastAsia="宋体"/>
          <w:sz w:val="24"/>
        </w:rPr>
        <w:t>宋芮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中国神话传说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9787220121906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心挑选了一些经典的中国神话传说，如“盘古开天辟地”“女娲造人”“嫦娥奔月”“愚公移山”等。这些神话历经数千年而流传下来，展现了中国古代人民对天地万物天真、朴素、真诚、美好的艺术想象，反映了人们对美好生活的向往和追求，歌颂了人们辛勤的劳动和智慧的创造。孩子通过阅读这些故事，能够领悟到一些人生的道理，并从中学到百折不挠的坚强意志，仁善宽容的处事态度，不畏权势的很好品质，享受古代人民留给我们的精神财富。</w:t>
      </w:r>
    </w:p>
    <w:p/>
    <w:p>
      <w:r>
        <w:t>本书出售、求购地址：https://www.jiaokey.com/book/detail/96377925.html</w:t>
      </w:r>
    </w:p>
    <w:p>
      <w:r>
        <w:t>更多当代作品（1949年~）图书推荐：https://www.jiaokey.com</w:t>
      </w:r>
    </w:p>
    <w:p>
      <w:r>
        <w:t>宋芮 其他作品：https://www.jiaokey.com/tag/宋芮.html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关键词搜索：https://www.jiaokey.com/tag/中国神话传说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