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史铁生灵性阅读系列  病隙碎笔2019</w:t>
      </w:r>
    </w:p>
    <w:p>
      <w:r>
        <w:rPr>
          <w:rFonts w:ascii="宋体" w:hAnsi="宋体" w:eastAsia="宋体"/>
          <w:sz w:val="24"/>
        </w:rPr>
        <w:t>史铁生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史铁生灵性阅读系列  病隙碎笔2019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9787540481087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图书目录、文摘、索引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当代文学大家史铁生的一部散文集。他的散文质朴通透，蕴含深刻的生命哲理，被誉为中国文坛最美的收获。长篇哲思抒情散文《病隙碎笔》是史铁生最为经典的作品之一，也是他身患尿毒症后，在透析治疗间隙坚忍写作的生命笔记。他用生动优美的语言探索关于人生命题：命运、爱情、金钱、人性、健康的心态、向上的精神……共分六部分，243则，字字珠玑，充满着智慧和安详。本书平装版2014年7月由湖南文艺出版社出版，产生了极好的社会反响，现在加入吴冠中精美水墨插图精装出版，以飨读者。</w:t>
      </w:r>
    </w:p>
    <w:p/>
    <w:p>
      <w:r>
        <w:t>本书出售、求购地址：https://www.jiaokey.com/book/detail/96377844.html</w:t>
      </w:r>
    </w:p>
    <w:p>
      <w:r>
        <w:t>更多图书目录、文摘、索引图书推荐：https://www.jiaokey.com</w:t>
      </w:r>
    </w:p>
    <w:p>
      <w:r>
        <w:t>史铁生 其他作品：https://www.jiaokey.com/tag/史铁生.html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关键词搜索：https://www.jiaokey.com/tag/史铁生灵性阅读系列  病隙碎笔2019.html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