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插图珍藏本</w:t>
      </w:r>
    </w:p>
    <w:p>
      <w:r>
        <w:rPr>
          <w:rFonts w:ascii="宋体" w:hAnsi="宋体" w:eastAsia="宋体"/>
          <w:sz w:val="24"/>
        </w:rPr>
        <w:t>上强村民选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上强村民选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9787553803968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宋代是我国词创作的鼎盛期。现在可考的宋代词人有一千四百余家，共计作品两万余首。由上疆村民朱孝臧于1924年编定的《宋词三百首》，是具有代表性的选本。共收宋代词人八十八家，词三百首。本书以上彊村民的选本为底本，除了介绍词牌外，还对每首词作的内容进行串讲，并以凝练的文字对每首词的写法、艺术特点进行归纳总结，以帮助读者更好地鉴赏作品，是备受宋词爱好者青睐的优秀版本。</w:t>
      </w:r>
    </w:p>
    <w:p/>
    <w:p>
      <w:r>
        <w:t>本书出售、求购地址：https://www.jiaokey.com/book/detail/96377753.html</w:t>
      </w:r>
    </w:p>
    <w:p>
      <w:r>
        <w:t>更多古代至近代作品（~1919年）图书推荐：https://www.jiaokey.com</w:t>
      </w:r>
    </w:p>
    <w:p>
      <w:r>
        <w:t>上强村民选 其他作品：https://www.jiaokey.com/tag/上强村民选.html</w:t>
      </w:r>
    </w:p>
    <w:p>
      <w:r>
        <w:t>长沙：岳麓书社 出版图书：https://www.jiaokey.com/tag/长沙：岳麓书社.html</w:t>
      </w:r>
    </w:p>
    <w:p>
      <w:r>
        <w:t>关键词搜索：https://www.jiaokey.com/tag/宋词-作品集.html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