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给你一个公司，看你怎么管  第二季  带出自发、创新和协作的正能量团队！</w:t>
      </w:r>
    </w:p>
    <w:p>
      <w:r>
        <w:rPr>
          <w:rFonts w:ascii="宋体" w:hAnsi="宋体" w:eastAsia="宋体"/>
          <w:sz w:val="24"/>
        </w:rPr>
        <w:t>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给你一个公司，看你怎么管  第二季  带出自发、创新和协作的正能量团队！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9787540462185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可读性很强、很有针对性的实务管理书，他的特点是将那些每天发生在管理者身边的“平凡琐事”、“日常烦恼”提炼成一个个具体的问题，用作者自己的感悟与读者交流，提供解决之道。作者用自身数年来在工作中的见闻，以及在管理中的追寻和探索，写下了这难能可贵的62个管理心得，这些心得都是从作者的工作中来，也必将指导着更多的管理者应用到工作中去。全书摈弃了理论性和学术性的枯燥乏味，文笔轻松活泼，尖锐深刻、简单易懂，是一本很有价值的公司管理类图书。</w:t>
      </w:r>
    </w:p>
    <w:p/>
    <w:p>
      <w:r>
        <w:t>本书出售、求购地址：https://www.jiaokey.com/book/detail/96377705.html</w:t>
      </w:r>
    </w:p>
    <w:p>
      <w:r>
        <w:t>更多各种企业经济图书推荐：https://www.jiaokey.com</w:t>
      </w:r>
    </w:p>
    <w:p>
      <w:r>
        <w:t>南勇 其他作品：https://www.jiaokey.com/tag/南勇.html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关键词搜索：https://www.jiaokey.com/tag/公司-企业管理-公司-企业管理.html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