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中传学者文库  百年中国文学管窥  逄增玉自选集</w:t>
      </w:r>
    </w:p>
    <w:p>
      <w:r>
        <w:rPr>
          <w:rFonts w:ascii="宋体" w:hAnsi="宋体" w:eastAsia="宋体"/>
          <w:sz w:val="24"/>
        </w:rPr>
        <w:t>逄增玉,柴剑平总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中传学者文库  百年中国文学管窥  逄增玉自选集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逄增玉,柴剑平总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9787565737138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逄增玉教授在中国现当代文学研究领域发表的16篇代表性论文，分为上、下两编，上编是对近百年文学史上的经典性作家与小说文本进行阐释的论文，属于经典重读，主要围绕作家的思想与创作机制、创作道路与业绩、作品主题和人物、叙述视角与小说诗学等进行阐释；下编是对现当代文学与文艺史上的一些现象，特别是现当代东北文学与文艺的“风景”进行“发现”和蠡探，同时包含对于文学史书写内容与方法、现代与当代文学制度型构，以及多媒体时代文学现状与未来发展的理论思考。</w:t>
      </w:r>
    </w:p>
    <w:p/>
    <w:p>
      <w:r>
        <w:t>本书出售、求购地址：https://www.jiaokey.com/book/detail/96377566.html</w:t>
      </w:r>
    </w:p>
    <w:p>
      <w:r>
        <w:t>更多文学史、文学思想史图书推荐：https://www.jiaokey.com</w:t>
      </w:r>
    </w:p>
    <w:p>
      <w:r>
        <w:t>逄增玉,柴剑平总 其他作品：https://www.jiaokey.com/tag/逄增玉,柴剑平总.html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关键词搜索：https://www.jiaokey.com/tag/中传学者文库  百年中国文学管窥  逄增玉自选集.html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