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传媒集刊  燕京创意文化产业研究  2024年卷</w:t>
      </w:r>
    </w:p>
    <w:p>
      <w:r>
        <w:rPr>
          <w:rFonts w:ascii="宋体" w:hAnsi="宋体" w:eastAsia="宋体"/>
          <w:sz w:val="24"/>
        </w:rPr>
        <w:t>郭嘉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传媒集刊  燕京创意文化产业研究  2024年卷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9787565738517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中国-文化产业-研究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地方文化与文化事业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面向国内外文化创意和传媒产业、高等院校和研究机构、政府部门，发表科研、教学、管理等方面的优秀科研成果，积极推进文化创意领域产、学、研三者的深度融合。本书以文化创意产业的发展历史、现状、趋势和问题为主要研究对象，兼顾传媒文化领域的发展问题，介绍并分析世界先进国家和地区的文化创意产业发展经验，以窗口形式集中反映首都文化创意产业研究者、管理者、从业者的最新研究成果，以一定篇幅反映文化创意产业学科建设的学理性思考和成就，反映创新平台孵化的成果。</w:t>
      </w:r>
    </w:p>
    <w:p/>
    <w:p>
      <w:r>
        <w:t>本书出售、求购地址：https://www.jiaokey.com/book/detail/96377524.html</w:t>
      </w:r>
    </w:p>
    <w:p>
      <w:r>
        <w:t>更多地方文化与文化事业图书推荐：https://www.jiaokey.com</w:t>
      </w:r>
    </w:p>
    <w:p>
      <w:r>
        <w:t>郭嘉 其他作品：https://www.jiaokey.com/tag/郭嘉.html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关键词搜索：https://www.jiaokey.com/tag/中国-文化产业-研究.html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