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中传学者文库  六艺研习录  姚小鸥自选集</w:t>
      </w:r>
    </w:p>
    <w:p>
      <w:r>
        <w:rPr>
          <w:rFonts w:ascii="宋体" w:hAnsi="宋体" w:eastAsia="宋体"/>
          <w:sz w:val="24"/>
        </w:rPr>
        <w:t>姚小鸥,柴剑平总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中传学者文库  六艺研习录  姚小鸥自选集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姚小鸥,柴剑平总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9787565737411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姚小鸥教授的论文自选集。其中“《诗经》与楚简《诗经》类文献研究”所录论文，反映了作者的基本学术理念和注意利用出土文献的学术取向；《〈招魂〉赋体文学说》是赋体文学源流的重要学术成果；《“外乐”与秦汉乐官制度》关注秦汉乐官制度的体系性及其演变之迹，《〈公莫巾舞歌行〉考》和《〈汉鼓吹铙歌十八曲〉的文本类型与解读方法》分别从乐制度的历史传承和歌诗文本解读入手研究；“中国早期戏剧与小说研究”收录了有关唐宋时期戏剧的3篇论文和1篇研究中国早期小说的文章；“《史记》《汉书》与古史研究”中的《孔子与中华五千年文明史观》属于史学史的范畴，《什么是“李广难封”的真正原因-兼与高敏先生商榷》等文章则系历史个案的重新研判；“战国乐简研究”中的两篇文章，是到目前为止学界关于战国乐简研究的仅有成果。</w:t>
      </w:r>
    </w:p>
    <w:p/>
    <w:p>
      <w:r>
        <w:t>本书出售、求购地址：https://www.jiaokey.com/book/detail/96377490.html</w:t>
      </w:r>
    </w:p>
    <w:p>
      <w:r>
        <w:t>更多文化史图书推荐：https://www.jiaokey.com</w:t>
      </w:r>
    </w:p>
    <w:p>
      <w:r>
        <w:t>姚小鸥,柴剑平总 其他作品：https://www.jiaokey.com/tag/姚小鸥,柴剑平总.html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关键词搜索：https://www.jiaokey.com/tag/中传学者文库  六艺研习录  姚小鸥自选集.html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