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中国广播电视大奖2021-2022年度广播电视节目奖获奖作品选</w:t>
      </w:r>
    </w:p>
    <w:p>
      <w:r>
        <w:rPr>
          <w:rFonts w:ascii="宋体" w:hAnsi="宋体" w:eastAsia="宋体"/>
          <w:sz w:val="24"/>
        </w:rPr>
        <w:t>范卫平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中国广播电视大奖2021-2022年度广播电视节目奖获奖作品选</w:t>
            </w:r>
          </w:p>
        </w:tc>
      </w:tr>
      <w:tr>
        <w:tc>
          <w:tcPr>
            <w:tcW w:type="dxa" w:w="4320"/>
          </w:tcPr>
          <w:p>
            <w:r>
              <w:t>作者</w:t>
            </w:r>
          </w:p>
        </w:tc>
        <w:tc>
          <w:tcPr>
            <w:tcW w:type="dxa" w:w="4320"/>
          </w:tcPr>
          <w:p>
            <w:r>
              <w:t>范卫平</w:t>
            </w:r>
          </w:p>
        </w:tc>
      </w:tr>
      <w:tr>
        <w:tc>
          <w:tcPr>
            <w:tcW w:type="dxa" w:w="4320"/>
          </w:tcPr>
          <w:p>
            <w:r>
              <w:t>出版社</w:t>
            </w:r>
          </w:p>
        </w:tc>
        <w:tc>
          <w:tcPr>
            <w:tcW w:type="dxa" w:w="4320"/>
          </w:tcPr>
          <w:p>
            <w:r>
              <w:t>北京：中国传媒大学出版社</w:t>
            </w:r>
          </w:p>
        </w:tc>
      </w:tr>
      <w:tr>
        <w:tc>
          <w:tcPr>
            <w:tcW w:type="dxa" w:w="4320"/>
          </w:tcPr>
          <w:p>
            <w:r>
              <w:t>ISBN</w:t>
            </w:r>
          </w:p>
        </w:tc>
        <w:tc>
          <w:tcPr>
            <w:tcW w:type="dxa" w:w="4320"/>
          </w:tcPr>
          <w:p>
            <w:r>
              <w:t>9787565736810</w:t>
            </w:r>
          </w:p>
        </w:tc>
      </w:tr>
      <w:tr>
        <w:tc>
          <w:tcPr>
            <w:tcW w:type="dxa" w:w="4320"/>
          </w:tcPr>
          <w:p>
            <w:r>
              <w:t>出版日期</w:t>
            </w:r>
          </w:p>
        </w:tc>
        <w:tc>
          <w:tcPr>
            <w:tcW w:type="dxa" w:w="4320"/>
          </w:tcPr>
          <w:p>
            <w:r>
              <w:t>2024-06-01</w:t>
            </w:r>
          </w:p>
        </w:tc>
      </w:tr>
      <w:tr>
        <w:tc>
          <w:tcPr>
            <w:tcW w:type="dxa" w:w="4320"/>
          </w:tcPr>
          <w:p>
            <w:r>
              <w:t>页数</w:t>
            </w:r>
          </w:p>
        </w:tc>
        <w:tc>
          <w:tcPr>
            <w:tcW w:type="dxa" w:w="4320"/>
          </w:tcPr>
          <w:p>
            <w:r>
              <w:t>224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世界各国广播、电视事业</w:t>
            </w:r>
          </w:p>
        </w:tc>
      </w:tr>
    </w:tbl>
    <w:p/>
    <w:p>
      <w:pPr>
        <w:pStyle w:val="Heading1"/>
      </w:pPr>
      <w:r>
        <w:t>图书介绍</w:t>
      </w:r>
    </w:p>
    <w:p>
      <w:r>
        <w:t>中国传媒大学同中国广播电视社会组织联合会深入合作，将中国广播电视大奖获奖作品新媒体化并集结成册。中国广播电视大奖是经全国评比达标表彰工作协调小组批准设立的国家级广播电视优秀节目政府奖，旨在检阅我国广电系统宣传贯彻落实习近平总书记关于宣传舆论工作重要指示精神的年度成果，发挥优秀作品的示范作用，推动广电媒体坚持马克思主义新闻观、文艺观，积极宣传党的主张，深入反映群众呼声，唱响主旋律，传播正能量，努力提高新闻舆论传播力、引导力、影响力、公信力，巩固壮大主流思想舆论，为党和国家工作大局凝聚强大舆论力量、营造良好舆论氛围；引导广播电视工作者增强“四个意识”，坚定“四个自信”，做到“两个维护”，牢记职责使命，践行“四向四做”，增强“脚力、眼力、脑力、笔力”，保持人民情怀，记录伟大时代，讲好中国故事，传播中国声音，守正创新做好新形势下新闻舆论工作，为实现“两个一百年”的奋斗目标和中华民族伟大复兴的中国梦不断作出更大贡献。</w:t>
      </w:r>
    </w:p>
    <w:p/>
    <w:p>
      <w:r>
        <w:t>本书出售、求购地址：https://www.jiaokey.com/book/detail/96377479.html</w:t>
      </w:r>
    </w:p>
    <w:p>
      <w:r>
        <w:t>更多世界各国广播、电视事业图书推荐：https://www.jiaokey.com</w:t>
      </w:r>
    </w:p>
    <w:p>
      <w:r>
        <w:t>范卫平 其他作品：https://www.jiaokey.com/tag/范卫平.html</w:t>
      </w:r>
    </w:p>
    <w:p>
      <w:r>
        <w:t>北京：中国传媒大学出版社 出版图书：https://www.jiaokey.com/tag/北京：中国传媒大学出版社.html</w:t>
      </w:r>
    </w:p>
    <w:p>
      <w:r>
        <w:t>关键词搜索：https://www.jiaokey.com/tag/中国广播电视大奖2021-2022年度广播电视节目奖获奖作品选.html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