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明经学堂新闻传播理论前沿系列教材  媒介史</w:t>
      </w:r>
    </w:p>
    <w:p>
      <w:r>
        <w:rPr>
          <w:rFonts w:ascii="宋体" w:hAnsi="宋体" w:eastAsia="宋体"/>
          <w:sz w:val="24"/>
        </w:rPr>
        <w:t>王蕾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明经学堂新闻传播理论前沿系列教材  媒介史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9787565736339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传播媒介-新闻事业史-世界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世界各国新闻事业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立足当代视角回望媒介变迁史，力图在宏观视野下对媒介的历史进行观察，梳理人类传播历史上重要媒介的发展沿革，探索媒介演变、媒介技术与人类社会发展的关系，引介关于媒介和传播的相关理论研究及思想，探寻媒介发展的历史规律，评述不同媒介对人们的思维模式和对人类社会的深刻影响。全书秉承媒介环境学派的思想理论，通过对“口语传播与书面文化”“报刊”“电报”“电话”“广播”“电视”“电影”“网络媒介”“手机与移动互联网”等各类媒介史的梳理和探讨，探索媒介演变背后呈现的人类社交本能、人类思维的发展脉络，以及推动媒介演变的社会因素和深层逻辑，力图呈现媒介变迁、技术发展与人类文明的关联。希望本书能引领读者从技术与社会、媒介与人的关系层面展开深入思考，思考当下，展望未来。</w:t>
      </w:r>
    </w:p>
    <w:p/>
    <w:p>
      <w:r>
        <w:t>本书出售、求购地址：https://www.jiaokey.com/book/detail/96377462.html</w:t>
      </w:r>
    </w:p>
    <w:p>
      <w:r>
        <w:t>更多世界各国新闻事业图书推荐：https://www.jiaokey.com</w:t>
      </w:r>
    </w:p>
    <w:p>
      <w:r>
        <w:t>王蕾 其他作品：https://www.jiaokey.com/tag/王蕾.html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关键词搜索：https://www.jiaokey.com/tag/传播媒介-新闻事业史-世界.html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