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书名：民间验方  老中医疑难杂症特效验方400例</w:t>
      </w:r>
    </w:p>
    <w:p>
      <w:r>
        <w:t>作者：满江，易磊主编</w:t>
      </w:r>
    </w:p>
    <w:p>
      <w:r>
        <w:t>出版社：青岛：青岛出版社</w:t>
      </w:r>
    </w:p>
    <w:p>
      <w:r>
        <w:t>出版日期：2014.09</w:t>
      </w:r>
    </w:p>
    <w:p>
      <w:r>
        <w:t>总页数：146</w:t>
      </w:r>
    </w:p>
    <w:p>
      <w:r>
        <w:t>更多请访问教客网: www.jiaokey.com</w:t>
      </w:r>
    </w:p>
    <w:p>
      <w:r>
        <w:t>民间验方  老中医疑难杂症特效验方400例 评论地址：https://www.jiaokey.com/book/detail/96377433.html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