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咬文嚼字文库  慧眼书系  词误百说</w:t>
      </w:r>
    </w:p>
    <w:p>
      <w:r>
        <w:rPr>
          <w:rFonts w:ascii="宋体" w:hAnsi="宋体" w:eastAsia="宋体"/>
          <w:sz w:val="24"/>
        </w:rPr>
        <w:t>曹志彪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咬文嚼字文库  慧眼书系  词误百说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9787553530116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根据语文生活实际，精选现代汉语中一百个典型用词错例。“豆蔻年华”指妙龄几何“翻番”增加几何“久假不归”指长假何来下“军令状”什么人可称“苦主”何来“山穷水复”“同比”该怎么比…………本书在要害处说道理，详细分析误用原因，阐明正确使用词语的规则。</w:t>
      </w:r>
    </w:p>
    <w:p/>
    <w:p>
      <w:r>
        <w:t>本书出售、求购地址：https://www.jiaokey.com/book/detail/96377328.html</w:t>
      </w:r>
    </w:p>
    <w:p>
      <w:r>
        <w:t>更多现代词汇图书推荐：https://www.jiaokey.com</w:t>
      </w:r>
    </w:p>
    <w:p>
      <w:r>
        <w:t>曹志彪 其他作品：https://www.jiaokey.com/tag/曹志彪.html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关键词搜索：https://www.jiaokey.com/tag/咬文嚼字文库  慧眼书系  词误百说.html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