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《咬文嚼字》年度十大流行语  2008-2024</w:t>
      </w:r>
    </w:p>
    <w:p>
      <w:r>
        <w:rPr>
          <w:rFonts w:ascii="宋体" w:hAnsi="宋体" w:eastAsia="宋体"/>
          <w:sz w:val="24"/>
        </w:rPr>
        <w:t>《咬文嚼字》编辑部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《咬文嚼字》年度十大流行语  2008-2024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《咬文嚼字》编辑部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9787553531205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现代词汇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编自2008年到2024年《咬文嚼字》向社会公布的年度”十大流行语”。《咬文嚼字》杂志每年广泛收集社会语文生活中的高频词语，约请应用语言学界的专家、学者，共同对这些词语进行评议、甄别、比较，最终共同选定。每年评选出的流行语既反映了政经要事，又体现了人文价值观，更是记录了岁月洪流中语言的真实魅力与时代特征，总是受到广大媒体、社会大众的高度关注，引发热烈反响。《咬文嚼字》编辑部将历年发布的”十大流行语”汇编成册，希望读者能通过这本书切实地感受到时代的脉搏、语言的流变。</w:t>
      </w:r>
    </w:p>
    <w:p/>
    <w:p>
      <w:r>
        <w:t>本书出售、求购地址：https://www.jiaokey.com/book/detail/96377327.html</w:t>
      </w:r>
    </w:p>
    <w:p>
      <w:r>
        <w:t>更多现代词汇图书推荐：https://www.jiaokey.com</w:t>
      </w:r>
    </w:p>
    <w:p>
      <w:r>
        <w:t>《咬文嚼字》编辑部 其他作品：https://www.jiaokey.com/tag/《咬文嚼字》编辑部.html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关键词搜索：https://www.jiaokey.com/tag/《咬文嚼字》年度十大流行语  2008-2024.html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