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小说研究  第2辑  书海摆渡</w:t>
      </w:r>
    </w:p>
    <w:p>
      <w:r>
        <w:rPr>
          <w:rFonts w:ascii="宋体" w:hAnsi="宋体" w:eastAsia="宋体"/>
          <w:sz w:val="24"/>
        </w:rPr>
        <w:t>朱振武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小说研究  第2辑  书海摆渡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9787532192632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小说研究》，其宗旨在于突破小说研究的国别与时代的界限。《小说研究》第二辑，“书海摆渡”是为穿梭于古今中外小说文本之间。同时，本辑汇聚“中外文学研究在全球科技化背景下的新挑战与新方向”笔谈成果，特约小说家毕飞宇谈作为创作与学术的小说，围绕张楚的《云落图》开展有关县城中国的讨论，秉承专业性与对当下的关切，持续吸引对话并提供对话性的平台。</w:t>
      </w:r>
    </w:p>
    <w:p/>
    <w:p>
      <w:r>
        <w:t>本书出售、求购地址：https://www.jiaokey.com/book/detail/96377316.html</w:t>
      </w:r>
    </w:p>
    <w:p>
      <w:r>
        <w:t>更多小说图书推荐：https://www.jiaokey.com</w:t>
      </w:r>
    </w:p>
    <w:p>
      <w:r>
        <w:t>朱振武 其他作品：https://www.jiaokey.com/tag/朱振武.html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