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红色经典文艺作品口袋书  莎菲女士的日记</w:t>
      </w:r>
    </w:p>
    <w:p>
      <w:r>
        <w:rPr>
          <w:rFonts w:ascii="宋体" w:hAnsi="宋体" w:eastAsia="宋体"/>
          <w:sz w:val="24"/>
        </w:rPr>
        <w:t>丁玲,本书编委会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红色经典文艺作品口袋书  莎菲女士的日记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丁玲,本书编委会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9787532185313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现代作品（1919~1949年）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莎菲女士的日记》是一篇日记体小说，描写“五四”运动后北京城几个青年的生活和爱情；《在医院中》讲述的是一个年轻护士在医院从惧怕到镇静的锻炼过程；《我在霞村的时候》讲述的是霞村一个在敌军阵营中当卧底的女性回村后被冷落的故事。</w:t>
      </w:r>
    </w:p>
    <w:p/>
    <w:p>
      <w:r>
        <w:t>本书出售、求购地址：https://www.jiaokey.com/book/detail/96377299.html</w:t>
      </w:r>
    </w:p>
    <w:p>
      <w:r>
        <w:t>更多现代作品（1919~1949年）图书推荐：https://www.jiaokey.com</w:t>
      </w:r>
    </w:p>
    <w:p>
      <w:r>
        <w:t>丁玲,本书编委会 其他作品：https://www.jiaokey.com/tag/丁玲,本书编委会.html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