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红色经典文艺作品口袋书  七根火柴</w:t>
      </w:r>
    </w:p>
    <w:p>
      <w:r>
        <w:rPr>
          <w:rFonts w:ascii="宋体" w:hAnsi="宋体" w:eastAsia="宋体"/>
          <w:sz w:val="24"/>
        </w:rPr>
        <w:t>王愿坚,本书编委会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红色经典文艺作品口袋书  七根火柴</w:t>
            </w:r>
          </w:p>
        </w:tc>
      </w:tr>
      <w:tr>
        <w:tc>
          <w:tcPr>
            <w:tcW w:type="dxa" w:w="4320"/>
          </w:tcPr>
          <w:p>
            <w:r>
              <w:t>作者</w:t>
            </w:r>
          </w:p>
        </w:tc>
        <w:tc>
          <w:tcPr>
            <w:tcW w:type="dxa" w:w="4320"/>
          </w:tcPr>
          <w:p>
            <w:r>
              <w:t>王愿坚,本书编委会</w:t>
            </w:r>
          </w:p>
        </w:tc>
      </w:tr>
      <w:tr>
        <w:tc>
          <w:tcPr>
            <w:tcW w:type="dxa" w:w="4320"/>
          </w:tcPr>
          <w:p>
            <w:r>
              <w:t>出版社</w:t>
            </w:r>
          </w:p>
        </w:tc>
        <w:tc>
          <w:tcPr>
            <w:tcW w:type="dxa" w:w="4320"/>
          </w:tcPr>
          <w:p>
            <w:r>
              <w:t>上海：上海文艺出版社</w:t>
            </w:r>
          </w:p>
        </w:tc>
      </w:tr>
      <w:tr>
        <w:tc>
          <w:tcPr>
            <w:tcW w:type="dxa" w:w="4320"/>
          </w:tcPr>
          <w:p>
            <w:r>
              <w:t>ISBN</w:t>
            </w:r>
          </w:p>
        </w:tc>
        <w:tc>
          <w:tcPr>
            <w:tcW w:type="dxa" w:w="4320"/>
          </w:tcPr>
          <w:p>
            <w:r>
              <w:t>9787532185740</w:t>
            </w:r>
          </w:p>
        </w:tc>
      </w:tr>
      <w:tr>
        <w:tc>
          <w:tcPr>
            <w:tcW w:type="dxa" w:w="4320"/>
          </w:tcPr>
          <w:p>
            <w:r>
              <w:t>出版日期</w:t>
            </w:r>
          </w:p>
        </w:tc>
        <w:tc>
          <w:tcPr>
            <w:tcW w:type="dxa" w:w="4320"/>
          </w:tcPr>
          <w:p>
            <w:r>
              <w:t>2025-01-01</w:t>
            </w:r>
          </w:p>
        </w:tc>
      </w:tr>
      <w:tr>
        <w:tc>
          <w:tcPr>
            <w:tcW w:type="dxa" w:w="4320"/>
          </w:tcPr>
          <w:p>
            <w:r>
              <w:t>页数</w:t>
            </w:r>
          </w:p>
        </w:tc>
        <w:tc>
          <w:tcPr>
            <w:tcW w:type="dxa" w:w="4320"/>
          </w:tcPr>
          <w:p>
            <w:r>
              <w:t>77</w:t>
            </w:r>
          </w:p>
        </w:tc>
      </w:tr>
      <w:tr>
        <w:tc>
          <w:tcPr>
            <w:tcW w:type="dxa" w:w="4320"/>
          </w:tcPr>
          <w:p>
            <w:r>
              <w:t>价格</w:t>
            </w:r>
          </w:p>
        </w:tc>
        <w:tc>
          <w:tcPr>
            <w:tcW w:type="dxa" w:w="4320"/>
          </w:tcPr>
          <w:p>
            <w:r/>
          </w:p>
        </w:tc>
      </w:tr>
      <w:tr>
        <w:tc>
          <w:tcPr>
            <w:tcW w:type="dxa" w:w="4320"/>
          </w:tcPr>
          <w:p>
            <w:r>
              <w:t>关键词</w:t>
            </w:r>
          </w:p>
        </w:tc>
        <w:tc>
          <w:tcPr>
            <w:tcW w:type="dxa" w:w="4320"/>
          </w:tcPr>
          <w:p>
            <w:r>
              <w:t>儿童小说</w:t>
            </w:r>
          </w:p>
        </w:tc>
      </w:tr>
      <w:tr>
        <w:tc>
          <w:tcPr>
            <w:tcW w:type="dxa" w:w="4320"/>
          </w:tcPr>
          <w:p>
            <w:r>
              <w:t>分类</w:t>
            </w:r>
          </w:p>
        </w:tc>
        <w:tc>
          <w:tcPr>
            <w:tcW w:type="dxa" w:w="4320"/>
          </w:tcPr>
          <w:p>
            <w:r>
              <w:t>当代作品（1949年~）</w:t>
            </w:r>
          </w:p>
        </w:tc>
      </w:tr>
    </w:tbl>
    <w:p/>
    <w:p>
      <w:pPr>
        <w:pStyle w:val="Heading1"/>
      </w:pPr>
      <w:r>
        <w:t>图书介绍</w:t>
      </w:r>
    </w:p>
    <w:p>
      <w:r>
        <w:t>本书是一部中短篇小说集，收录了《七根火柴》《党费》《后代》《粮食的故事》《妈妈》《足迹》等经典作品。他的小说极具特色，以弘扬革命传统为主要题材，精心地、集中地、富有创意地刻画人物心灵的闪光点，作品生动展现了红军战士在长征过程中发生的一系列感人至深的故事和事迹，歌颂了他们在艰苦的年月里仍然保持的乐观向上、不屈不挠和舍生忘死的革命精神。</w:t>
      </w:r>
    </w:p>
    <w:p/>
    <w:p>
      <w:r>
        <w:t>本书出售、求购地址：https://www.jiaokey.com/book/detail/96377297.html</w:t>
      </w:r>
    </w:p>
    <w:p>
      <w:r>
        <w:t>更多当代作品（1949年~）图书推荐：https://www.jiaokey.com</w:t>
      </w:r>
    </w:p>
    <w:p>
      <w:r>
        <w:t>王愿坚,本书编委会 其他作品：https://www.jiaokey.com/tag/王愿坚,本书编委会.html</w:t>
      </w:r>
    </w:p>
    <w:p>
      <w:r>
        <w:t>上海：上海文艺出版社 出版图书：https://www.jiaokey.com/tag/上海：上海文艺出版社.html</w:t>
      </w:r>
    </w:p>
    <w:p>
      <w:r>
        <w:t>关键词搜索：https://www.jiaokey.com/tag/儿童小说.html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