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</w:t>
      </w:r>
    </w:p>
    <w:p>
      <w:r>
        <w:rPr>
          <w:rFonts w:ascii="宋体" w:hAnsi="宋体" w:eastAsia="宋体"/>
          <w:sz w:val="24"/>
        </w:rPr>
        <w:t>昆鸟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9787532192670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乐园》是诗人昆鸟继《公斯芬克斯》《坏手》之后的又一本诗集，收录诗歌。本书具有独特气质与深邃内涵，其在诗歌意象奇崛且富有深意、情感真挚而复杂多元、主题深邃兼具探索精神及语言灵动且富有节奏感，展现出鲜明特色与较高水准。作者坦言《乐园》是“最赤裸、最无私”的诗集，既是对自我的剖白，亦是对读者的邀约——进入这座语言乐园，见证一场“没有敌人”的精神远征。《乐园》不仅是文字的迷宫，更是一次心灵的历险。它邀请读者在隐喻的密林中穿行，在诗意的裂缝中窥见真实，最终抵达那个“既不需要打开，也不需要关上”的永恒之门。</w:t>
      </w:r>
    </w:p>
    <w:p/>
    <w:p>
      <w:r>
        <w:t>本书出售、求购地址：https://www.jiaokey.com/book/detail/96377289.html</w:t>
      </w:r>
    </w:p>
    <w:p>
      <w:r>
        <w:t>更多论文集图书推荐：https://www.jiaokey.com</w:t>
      </w:r>
    </w:p>
    <w:p>
      <w:r>
        <w:t>昆鸟 其他作品：https://www.jiaokey.com/tag/昆鸟.html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