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书名：关爱自闭症儿童教育电子读物  守护星星的孩子（2）  自闭症儿童语言系统训练、社会实践活动</w:t>
      </w:r>
    </w:p>
    <w:p>
      <w:r>
        <w:t>作者：边玉芳，杨晓华著</w:t>
      </w:r>
    </w:p>
    <w:p>
      <w:r>
        <w:t>出版社：黑龙江东北数字出版传媒有限公司</w:t>
      </w:r>
    </w:p>
    <w:p>
      <w:r>
        <w:t>出版日期：2020.09</w:t>
      </w:r>
    </w:p>
    <w:p>
      <w:r>
        <w:t>总页数：7</w:t>
      </w:r>
    </w:p>
    <w:p>
      <w:r>
        <w:t>更多请访问教客网: www.jiaokey.com</w:t>
      </w:r>
    </w:p>
    <w:p>
      <w:r>
        <w:t>关爱自闭症儿童教育电子读物  守护星星的孩子（2）  自闭症儿童语言系统训练、社会实践活动 评论地址：https://www.jiaokey.com/book/detail/96376599.html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