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书名：中小学疫情防控心理自助手册  家长篇</w:t>
      </w:r>
    </w:p>
    <w:p>
      <w:r>
        <w:t>作者：黑龙江教师发展学院心理健康教育指导中心编写</w:t>
      </w:r>
    </w:p>
    <w:p>
      <w:r>
        <w:t>出版社：黑龙江东北数字出版传媒有限公司</w:t>
      </w:r>
    </w:p>
    <w:p>
      <w:r>
        <w:t>出版日期：2020.02</w:t>
      </w:r>
    </w:p>
    <w:p>
      <w:r>
        <w:t>总页数：26</w:t>
      </w:r>
    </w:p>
    <w:p>
      <w:r>
        <w:t>更多请访问教客网: www.jiaokey.com</w:t>
      </w:r>
    </w:p>
    <w:p>
      <w:r>
        <w:t>中小学疫情防控心理自助手册  家长篇 评论地址：https://www.jiaokey.com/book/detail/96376596.html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