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书名：向不良生活习惯说BYE  BYE  高血压</w:t>
      </w:r>
    </w:p>
    <w:p>
      <w:r>
        <w:t>作者：健康龙江行编写组编</w:t>
      </w:r>
    </w:p>
    <w:p>
      <w:r>
        <w:t>出版社：黑龙江东北数字出版传媒有限公司</w:t>
      </w:r>
    </w:p>
    <w:p>
      <w:r>
        <w:t>出版日期：2018.12</w:t>
      </w:r>
    </w:p>
    <w:p>
      <w:r>
        <w:t>总页数：19</w:t>
      </w:r>
    </w:p>
    <w:p>
      <w:r>
        <w:t>更多请访问教客网: www.jiaokey.com</w:t>
      </w:r>
    </w:p>
    <w:p>
      <w:r>
        <w:t>向不良生活习惯说BYE  BYE  高血压 评论地址：https://www.jiaokey.com/book/detail/96376587.html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