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书名：我命由我不由天  拼爸拼妈不如拼自己</w:t>
      </w:r>
    </w:p>
    <w:p>
      <w:r>
        <w:t>作者：蒋诗棋著</w:t>
      </w:r>
    </w:p>
    <w:p>
      <w:r>
        <w:t>出版社：哈尔滨：黑龙江少年儿童出版社</w:t>
      </w:r>
    </w:p>
    <w:p>
      <w:r>
        <w:t>出版日期：2025.04</w:t>
      </w:r>
    </w:p>
    <w:p>
      <w:r>
        <w:t>总页数：79</w:t>
      </w:r>
    </w:p>
    <w:p>
      <w:r>
        <w:t>更多请访问教客网: www.jiaokey.com</w:t>
      </w:r>
    </w:p>
    <w:p>
      <w:r>
        <w:t>我命由我不由天  拼爸拼妈不如拼自己 评论地址：https://www.jiaokey.com/book/detail/96375460.html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