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芒种  芒种小镇</w:t>
      </w:r>
    </w:p>
    <w:p>
      <w:r>
        <w:rPr>
          <w:rFonts w:ascii="宋体" w:hAnsi="宋体" w:eastAsia="宋体"/>
          <w:sz w:val="24"/>
        </w:rPr>
        <w:t>王昆,王昆特级教师工作室组,刘雯文,陈文婷图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芒种  芒种小镇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王昆,王昆特级教师工作室组,刘雯文,陈文婷图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本书出售、求购地址：https://www.jiaokey.com/book/detail/96375026.html</w:t>
      </w:r>
    </w:p>
    <w:p>
      <w:r>
        <w:t>更多气候类型图书推荐：https://www.jiaokey.com</w:t>
      </w:r>
    </w:p>
    <w:p>
      <w:r>
        <w:t>王昆,王昆特级教师工作室组,刘雯文,陈文婷图 其他作品：https://www.jiaokey.com/tag/王昆,王昆特级教师工作室组,刘雯文,陈文婷图.html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