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点点猴童话桥梁书  会飞的门票</w:t>
      </w:r>
    </w:p>
    <w:p>
      <w:r>
        <w:rPr>
          <w:rFonts w:ascii="宋体" w:hAnsi="宋体" w:eastAsia="宋体"/>
          <w:sz w:val="24"/>
        </w:rPr>
        <w:t>曾维惠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点点猴童话桥梁书  会飞的门票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曾维惠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西安：未来出版社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9787541776274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儿童故事-图画故事-中国-当代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当代作品（1949年~）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是以童话为主题的美绘注音版故事书，文字生动有趣，画风温暖、治愈，每篇故事后面附“我会这样说”“连连看”“给小朋友的贴心话”等栏目，提升孩子的表达能力以及对拼音和汉字的认识，帮助孩子快速识字，让零基础孩子学会独立阅读的学习性读本。本书由《会飞的门票》《一定要自己做》等五个故事组成。</w:t>
      </w:r>
    </w:p>
    <w:p/>
    <w:p>
      <w:r>
        <w:t>本书出售、求购地址：https://www.jiaokey.com/book/detail/96375013.html</w:t>
      </w:r>
    </w:p>
    <w:p>
      <w:r>
        <w:t>更多当代作品（1949年~）图书推荐：https://www.jiaokey.com</w:t>
      </w:r>
    </w:p>
    <w:p>
      <w:r>
        <w:t>曾维惠 其他作品：https://www.jiaokey.com/tag/曾维惠.html</w:t>
      </w:r>
    </w:p>
    <w:p>
      <w:r>
        <w:t>西安：未来出版社 出版图书：https://www.jiaokey.com/tag/西安：未来出版社.html</w:t>
      </w:r>
    </w:p>
    <w:p>
      <w:r>
        <w:t>关键词搜索：https://www.jiaokey.com/tag/儿童故事-图画故事-中国-当代.html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