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寂静的群山</w:t>
      </w:r>
    </w:p>
    <w:p>
      <w:r>
        <w:rPr>
          <w:rFonts w:ascii="宋体" w:hAnsi="宋体" w:eastAsia="宋体"/>
          <w:sz w:val="24"/>
        </w:rPr>
        <w:t>孟宪明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9787555919469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寂静的群山》是一部抗战题材的主旋律长篇小说。小说讲述了河岳大学(原型河南大学)师生在战火中迁徙至豫西伏牛山龙潭镇的艰苦岁月。学校开设校医院、实验田等，还开办中小学、农民识字班，开启民智，让乡风大变。然而，一切的美好在接下来的战争中被破坏。1944年豫西战役中，日军偷袭，大学撤退。刘贞先与未婚夫武鹏举为掩护他人而牺牲，医学院院长张卓吾为保护逃难的学生主动向鬼子迎了上去。刘静先等女生抬着当地怀孕的村妇逃难，途中接生下三个婴儿。危急时刻，刘静先以歌声报警并将鬼子引向瀑布，在她即将跳湖时，鬼子被击毙。流血、牺牲、抗争，长篇小说展现了师生在战火中以牺牲诠释文明、尊严与崇高的悲壮历程，演绎了大学师生在血与火的抗战史上的灿烂篇章。</w:t>
      </w:r>
    </w:p>
    <w:p/>
    <w:p>
      <w:r>
        <w:t>本书出售、求购地址：https://www.jiaokey.com/book/detail/96374807.html</w:t>
      </w:r>
    </w:p>
    <w:p>
      <w:r>
        <w:t>更多当代作品（1949年~）图书推荐：https://www.jiaokey.com</w:t>
      </w:r>
    </w:p>
    <w:p>
      <w:r>
        <w:t>孟宪明 其他作品：https://www.jiaokey.com/tag/孟宪明.html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关键词搜索：https://www.jiaokey.com/tag/寂静的群山.html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